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EE9" w14:textId="0B0E3360" w:rsidR="00F122A2" w:rsidRDefault="00F122A2">
      <w:pPr>
        <w:pStyle w:val="Heading1"/>
        <w:jc w:val="center"/>
      </w:pPr>
      <w:r w:rsidRPr="00F679E2">
        <w:rPr>
          <w:noProof/>
        </w:rPr>
        <w:drawing>
          <wp:inline distT="0" distB="0" distL="0" distR="0" wp14:anchorId="3AD59509" wp14:editId="2EC345B9">
            <wp:extent cx="1363980" cy="788658"/>
            <wp:effectExtent l="0" t="0" r="7620" b="0"/>
            <wp:docPr id="759800247" name="Picture 759800247" descr="A close-up of a logo&#10;&#10;Description automatically generated with medium confidence">
              <a:extLst xmlns:a="http://schemas.openxmlformats.org/drawingml/2006/main">
                <a:ext uri="{FF2B5EF4-FFF2-40B4-BE49-F238E27FC236}">
                  <a16:creationId xmlns:a16="http://schemas.microsoft.com/office/drawing/2014/main" id="{54F66703-E481-42F8-A573-FB04379962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5736" cy="807020"/>
                    </a:xfrm>
                    <a:prstGeom prst="rect">
                      <a:avLst/>
                    </a:prstGeom>
                    <a:noFill/>
                    <a:ln>
                      <a:noFill/>
                    </a:ln>
                  </pic:spPr>
                </pic:pic>
              </a:graphicData>
            </a:graphic>
          </wp:inline>
        </w:drawing>
      </w:r>
    </w:p>
    <w:p w14:paraId="572B38D1" w14:textId="0D12E0D8" w:rsidR="000C4CD6" w:rsidRPr="00F122A2" w:rsidRDefault="000F13D7">
      <w:pPr>
        <w:pStyle w:val="Heading1"/>
        <w:jc w:val="center"/>
        <w:rPr>
          <w:rFonts w:ascii="Aptos" w:hAnsi="Aptos"/>
        </w:rPr>
      </w:pPr>
      <w:r w:rsidRPr="00F122A2">
        <w:rPr>
          <w:rFonts w:ascii="Aptos" w:hAnsi="Aptos"/>
        </w:rPr>
        <w:t>Children’s Data Privacy Notice</w:t>
      </w:r>
    </w:p>
    <w:p w14:paraId="302F8856" w14:textId="77777777" w:rsidR="000C4CD6" w:rsidRPr="00F122A2" w:rsidRDefault="000F13D7">
      <w:pPr>
        <w:rPr>
          <w:rFonts w:ascii="Aptos" w:hAnsi="Aptos"/>
        </w:rPr>
      </w:pPr>
      <w:r w:rsidRPr="00F122A2">
        <w:rPr>
          <w:rFonts w:ascii="Aptos" w:hAnsi="Aptos"/>
        </w:rPr>
        <w:t>We want to make sure you feel safe, happy, and supported. To do that, we sometimes need to know certain things about you. This notice explains what information we collect, why we collect it, how we keep it safe, and what your rights are.</w:t>
      </w:r>
    </w:p>
    <w:p w14:paraId="2A8E1FFD" w14:textId="77777777" w:rsidR="000C4CD6" w:rsidRPr="00F122A2" w:rsidRDefault="000F13D7">
      <w:pPr>
        <w:pStyle w:val="Heading2"/>
        <w:rPr>
          <w:rFonts w:ascii="Aptos" w:hAnsi="Aptos"/>
          <w:sz w:val="24"/>
          <w:szCs w:val="24"/>
        </w:rPr>
      </w:pPr>
      <w:r w:rsidRPr="00F122A2">
        <w:rPr>
          <w:rFonts w:ascii="Aptos" w:hAnsi="Aptos"/>
          <w:sz w:val="24"/>
          <w:szCs w:val="24"/>
        </w:rPr>
        <w:t>What Information We Collect</w:t>
      </w:r>
    </w:p>
    <w:p w14:paraId="296DF119" w14:textId="77777777" w:rsidR="000C4CD6" w:rsidRPr="00F122A2" w:rsidRDefault="000F13D7">
      <w:pPr>
        <w:rPr>
          <w:rFonts w:ascii="Aptos" w:hAnsi="Aptos"/>
        </w:rPr>
      </w:pPr>
      <w:r w:rsidRPr="00F122A2">
        <w:rPr>
          <w:rFonts w:ascii="Aptos" w:hAnsi="Aptos"/>
        </w:rPr>
        <w:t>We may need to know things like:</w:t>
      </w:r>
    </w:p>
    <w:p w14:paraId="79C70ACB" w14:textId="77777777" w:rsidR="000C4CD6" w:rsidRPr="00F122A2" w:rsidRDefault="000F13D7">
      <w:pPr>
        <w:pStyle w:val="ListBullet"/>
        <w:rPr>
          <w:rFonts w:ascii="Aptos" w:hAnsi="Aptos"/>
        </w:rPr>
      </w:pPr>
      <w:r w:rsidRPr="00F122A2">
        <w:rPr>
          <w:rFonts w:ascii="Aptos" w:hAnsi="Aptos"/>
        </w:rPr>
        <w:t>Your name</w:t>
      </w:r>
    </w:p>
    <w:p w14:paraId="63F60F38" w14:textId="77777777" w:rsidR="000C4CD6" w:rsidRPr="00F122A2" w:rsidRDefault="000F13D7">
      <w:pPr>
        <w:pStyle w:val="ListBullet"/>
        <w:rPr>
          <w:rFonts w:ascii="Aptos" w:hAnsi="Aptos"/>
        </w:rPr>
      </w:pPr>
      <w:r w:rsidRPr="00F122A2">
        <w:rPr>
          <w:rFonts w:ascii="Aptos" w:hAnsi="Aptos"/>
        </w:rPr>
        <w:t>Where you live</w:t>
      </w:r>
    </w:p>
    <w:p w14:paraId="71B2D2BF" w14:textId="77777777" w:rsidR="000C4CD6" w:rsidRPr="00F122A2" w:rsidRDefault="000F13D7">
      <w:pPr>
        <w:pStyle w:val="ListBullet"/>
        <w:rPr>
          <w:rFonts w:ascii="Aptos" w:hAnsi="Aptos"/>
        </w:rPr>
      </w:pPr>
      <w:r w:rsidRPr="00F122A2">
        <w:rPr>
          <w:rFonts w:ascii="Aptos" w:hAnsi="Aptos"/>
        </w:rPr>
        <w:t>When you were born</w:t>
      </w:r>
    </w:p>
    <w:p w14:paraId="744BEFCE" w14:textId="77777777" w:rsidR="000C4CD6" w:rsidRPr="00F122A2" w:rsidRDefault="000F13D7">
      <w:pPr>
        <w:pStyle w:val="ListBullet"/>
        <w:rPr>
          <w:rFonts w:ascii="Aptos" w:hAnsi="Aptos"/>
        </w:rPr>
      </w:pPr>
      <w:r w:rsidRPr="00F122A2">
        <w:rPr>
          <w:rFonts w:ascii="Aptos" w:hAnsi="Aptos"/>
        </w:rPr>
        <w:t>Your phone number or your family’s phone number</w:t>
      </w:r>
    </w:p>
    <w:p w14:paraId="203BACF2" w14:textId="77777777" w:rsidR="000C4CD6" w:rsidRPr="00F122A2" w:rsidRDefault="000F13D7">
      <w:pPr>
        <w:pStyle w:val="Heading2"/>
        <w:rPr>
          <w:rFonts w:ascii="Aptos" w:hAnsi="Aptos"/>
          <w:sz w:val="24"/>
          <w:szCs w:val="24"/>
        </w:rPr>
      </w:pPr>
      <w:r w:rsidRPr="00F122A2">
        <w:rPr>
          <w:rFonts w:ascii="Aptos" w:hAnsi="Aptos"/>
          <w:sz w:val="24"/>
          <w:szCs w:val="24"/>
        </w:rPr>
        <w:t>Why We Collect Your Information</w:t>
      </w:r>
    </w:p>
    <w:p w14:paraId="2C66842D" w14:textId="77777777" w:rsidR="000C4CD6" w:rsidRPr="00F122A2" w:rsidRDefault="000F13D7">
      <w:pPr>
        <w:rPr>
          <w:rFonts w:ascii="Aptos" w:hAnsi="Aptos"/>
        </w:rPr>
      </w:pPr>
      <w:r w:rsidRPr="00F122A2">
        <w:rPr>
          <w:rFonts w:ascii="Aptos" w:hAnsi="Aptos"/>
        </w:rPr>
        <w:t>We collect this information so we can get to know you better and make sure we can contact you when needed. We only collect what we truly need to support you.</w:t>
      </w:r>
    </w:p>
    <w:p w14:paraId="73E97807" w14:textId="77777777" w:rsidR="000C4CD6" w:rsidRPr="00F122A2" w:rsidRDefault="000F13D7">
      <w:pPr>
        <w:pStyle w:val="Heading2"/>
        <w:rPr>
          <w:rFonts w:ascii="Aptos" w:hAnsi="Aptos"/>
          <w:sz w:val="24"/>
          <w:szCs w:val="24"/>
        </w:rPr>
      </w:pPr>
      <w:r w:rsidRPr="00F122A2">
        <w:rPr>
          <w:rFonts w:ascii="Aptos" w:hAnsi="Aptos"/>
          <w:sz w:val="24"/>
          <w:szCs w:val="24"/>
        </w:rPr>
        <w:t>Who We Share Your Information With</w:t>
      </w:r>
    </w:p>
    <w:p w14:paraId="5EAEA1E5" w14:textId="77777777" w:rsidR="000C4CD6" w:rsidRPr="00F122A2" w:rsidRDefault="000F13D7">
      <w:pPr>
        <w:rPr>
          <w:rFonts w:ascii="Aptos" w:hAnsi="Aptos"/>
        </w:rPr>
      </w:pPr>
      <w:r w:rsidRPr="00F122A2">
        <w:rPr>
          <w:rFonts w:ascii="Aptos" w:hAnsi="Aptos"/>
        </w:rPr>
        <w:t xml:space="preserve">We do not share your details with anyone unless you tell us we can or we must by </w:t>
      </w:r>
      <w:proofErr w:type="gramStart"/>
      <w:r w:rsidRPr="00F122A2">
        <w:rPr>
          <w:rFonts w:ascii="Aptos" w:hAnsi="Aptos"/>
        </w:rPr>
        <w:t>law to</w:t>
      </w:r>
      <w:proofErr w:type="gramEnd"/>
      <w:r w:rsidRPr="00F122A2">
        <w:rPr>
          <w:rFonts w:ascii="Aptos" w:hAnsi="Aptos"/>
        </w:rPr>
        <w:t xml:space="preserve"> help keep you safe. Examples include teachers, doctors, or social workers.</w:t>
      </w:r>
    </w:p>
    <w:p w14:paraId="6C85CA0C" w14:textId="77777777" w:rsidR="000C4CD6" w:rsidRPr="00F122A2" w:rsidRDefault="000F13D7">
      <w:pPr>
        <w:pStyle w:val="Heading2"/>
        <w:rPr>
          <w:rFonts w:ascii="Aptos" w:hAnsi="Aptos"/>
          <w:sz w:val="24"/>
          <w:szCs w:val="24"/>
        </w:rPr>
      </w:pPr>
      <w:r w:rsidRPr="00F122A2">
        <w:rPr>
          <w:rFonts w:ascii="Aptos" w:hAnsi="Aptos"/>
          <w:sz w:val="24"/>
          <w:szCs w:val="24"/>
        </w:rPr>
        <w:t>Your Rights</w:t>
      </w:r>
    </w:p>
    <w:p w14:paraId="63A511DD"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Aptos" w:hAnsi="Aptos"/>
        </w:rPr>
        <w:t xml:space="preserve"> Right to be informed</w:t>
      </w:r>
    </w:p>
    <w:p w14:paraId="4EAB2D84" w14:textId="77777777" w:rsidR="000C4CD6" w:rsidRPr="00F122A2" w:rsidRDefault="000F13D7">
      <w:pPr>
        <w:rPr>
          <w:rFonts w:ascii="Aptos" w:hAnsi="Aptos"/>
        </w:rPr>
      </w:pPr>
      <w:r w:rsidRPr="00F122A2">
        <w:rPr>
          <w:rFonts w:ascii="Aptos" w:hAnsi="Aptos"/>
        </w:rPr>
        <w:t>You can ask how we use and store your information.</w:t>
      </w:r>
    </w:p>
    <w:p w14:paraId="17FDFFD1"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Aptos" w:hAnsi="Aptos"/>
        </w:rPr>
        <w:t xml:space="preserve"> Right to see your information</w:t>
      </w:r>
    </w:p>
    <w:p w14:paraId="064BA6C2" w14:textId="77777777" w:rsidR="000C4CD6" w:rsidRPr="00F122A2" w:rsidRDefault="000F13D7">
      <w:pPr>
        <w:rPr>
          <w:rFonts w:ascii="Aptos" w:hAnsi="Aptos"/>
        </w:rPr>
      </w:pPr>
      <w:r w:rsidRPr="00F122A2">
        <w:rPr>
          <w:rFonts w:ascii="Aptos" w:hAnsi="Aptos"/>
        </w:rPr>
        <w:t>You can ask to look at the information we have about you.</w:t>
      </w:r>
    </w:p>
    <w:p w14:paraId="1F490BF0"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Segoe UI Emoji" w:hAnsi="Segoe UI Emoji" w:cs="Segoe UI Emoji"/>
        </w:rPr>
        <w:t>️</w:t>
      </w:r>
      <w:r w:rsidRPr="00F122A2">
        <w:rPr>
          <w:rFonts w:ascii="Aptos" w:hAnsi="Aptos"/>
        </w:rPr>
        <w:t xml:space="preserve"> Right to change information</w:t>
      </w:r>
    </w:p>
    <w:p w14:paraId="505BB726" w14:textId="77777777" w:rsidR="000C4CD6" w:rsidRPr="00F122A2" w:rsidRDefault="000F13D7">
      <w:pPr>
        <w:rPr>
          <w:rFonts w:ascii="Aptos" w:hAnsi="Aptos"/>
        </w:rPr>
      </w:pPr>
      <w:r w:rsidRPr="00F122A2">
        <w:rPr>
          <w:rFonts w:ascii="Aptos" w:hAnsi="Aptos"/>
        </w:rPr>
        <w:t>You can ask us to fix anything that is wrong.</w:t>
      </w:r>
    </w:p>
    <w:p w14:paraId="698E1926"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Segoe UI Emoji" w:hAnsi="Segoe UI Emoji" w:cs="Segoe UI Emoji"/>
        </w:rPr>
        <w:t>️</w:t>
      </w:r>
      <w:r w:rsidRPr="00F122A2">
        <w:rPr>
          <w:rFonts w:ascii="Aptos" w:hAnsi="Aptos"/>
        </w:rPr>
        <w:t xml:space="preserve"> Right to have information removed</w:t>
      </w:r>
    </w:p>
    <w:p w14:paraId="0B67B9AC" w14:textId="77777777" w:rsidR="000C4CD6" w:rsidRPr="00F122A2" w:rsidRDefault="000F13D7">
      <w:pPr>
        <w:rPr>
          <w:rFonts w:ascii="Aptos" w:hAnsi="Aptos"/>
        </w:rPr>
      </w:pPr>
      <w:r w:rsidRPr="00F122A2">
        <w:rPr>
          <w:rFonts w:ascii="Aptos" w:hAnsi="Aptos"/>
        </w:rPr>
        <w:t>You can ask us to delete information we no longer need.</w:t>
      </w:r>
    </w:p>
    <w:p w14:paraId="254AC06C" w14:textId="77777777" w:rsidR="000C4CD6" w:rsidRPr="00F122A2" w:rsidRDefault="000F13D7">
      <w:pPr>
        <w:pStyle w:val="ListBullet"/>
        <w:rPr>
          <w:rFonts w:ascii="Aptos" w:hAnsi="Aptos"/>
        </w:rPr>
      </w:pPr>
      <w:r w:rsidRPr="00F122A2">
        <w:rPr>
          <w:rFonts w:ascii="Segoe UI Emoji" w:hAnsi="Segoe UI Emoji" w:cs="Segoe UI Emoji"/>
        </w:rPr>
        <w:lastRenderedPageBreak/>
        <w:t>🙅</w:t>
      </w:r>
      <w:r w:rsidRPr="00F122A2">
        <w:rPr>
          <w:rFonts w:ascii="Aptos" w:hAnsi="Aptos"/>
        </w:rPr>
        <w:t xml:space="preserve"> Right to say no to recording</w:t>
      </w:r>
    </w:p>
    <w:p w14:paraId="3FC4A6E8" w14:textId="77777777" w:rsidR="000C4CD6" w:rsidRPr="00F122A2" w:rsidRDefault="000F13D7">
      <w:pPr>
        <w:rPr>
          <w:rFonts w:ascii="Aptos" w:hAnsi="Aptos"/>
        </w:rPr>
      </w:pPr>
      <w:r w:rsidRPr="00F122A2">
        <w:rPr>
          <w:rFonts w:ascii="Aptos" w:hAnsi="Aptos"/>
        </w:rPr>
        <w:t>You can tell us not to record information, but this may affect how we support you.</w:t>
      </w:r>
    </w:p>
    <w:p w14:paraId="7643EA8B"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Aptos" w:hAnsi="Aptos"/>
        </w:rPr>
        <w:t xml:space="preserve"> Right to get a copy</w:t>
      </w:r>
    </w:p>
    <w:p w14:paraId="2689D5A7" w14:textId="77777777" w:rsidR="000C4CD6" w:rsidRPr="00F122A2" w:rsidRDefault="000F13D7">
      <w:pPr>
        <w:rPr>
          <w:rFonts w:ascii="Aptos" w:hAnsi="Aptos"/>
        </w:rPr>
      </w:pPr>
      <w:r w:rsidRPr="00F122A2">
        <w:rPr>
          <w:rFonts w:ascii="Aptos" w:hAnsi="Aptos"/>
        </w:rPr>
        <w:t>You can ask for a copy in a format that is easy to use.</w:t>
      </w:r>
    </w:p>
    <w:p w14:paraId="10D62496"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Aptos" w:hAnsi="Aptos"/>
        </w:rPr>
        <w:t xml:space="preserve"> Right to object</w:t>
      </w:r>
    </w:p>
    <w:p w14:paraId="02465BD3" w14:textId="77777777" w:rsidR="000C4CD6" w:rsidRPr="00F122A2" w:rsidRDefault="000F13D7">
      <w:pPr>
        <w:rPr>
          <w:rFonts w:ascii="Aptos" w:hAnsi="Aptos"/>
        </w:rPr>
      </w:pPr>
      <w:r w:rsidRPr="00F122A2">
        <w:rPr>
          <w:rFonts w:ascii="Aptos" w:hAnsi="Aptos"/>
        </w:rPr>
        <w:t>You can say you don’t want your information used in a certain way.</w:t>
      </w:r>
    </w:p>
    <w:p w14:paraId="603D4C26" w14:textId="77777777" w:rsidR="000C4CD6" w:rsidRPr="00F122A2" w:rsidRDefault="000F13D7">
      <w:pPr>
        <w:pStyle w:val="ListBullet"/>
        <w:rPr>
          <w:rFonts w:ascii="Aptos" w:hAnsi="Aptos"/>
        </w:rPr>
      </w:pPr>
      <w:r w:rsidRPr="00F122A2">
        <w:rPr>
          <w:rFonts w:ascii="Segoe UI Emoji" w:hAnsi="Segoe UI Emoji" w:cs="Segoe UI Emoji"/>
        </w:rPr>
        <w:t>🤖</w:t>
      </w:r>
      <w:r w:rsidRPr="00F122A2">
        <w:rPr>
          <w:rFonts w:ascii="Aptos" w:hAnsi="Aptos"/>
        </w:rPr>
        <w:t xml:space="preserve"> Right to avoid automated decisions</w:t>
      </w:r>
    </w:p>
    <w:p w14:paraId="2A9F24E0" w14:textId="77777777" w:rsidR="000C4CD6" w:rsidRPr="00F122A2" w:rsidRDefault="000F13D7">
      <w:pPr>
        <w:rPr>
          <w:rFonts w:ascii="Aptos" w:hAnsi="Aptos"/>
        </w:rPr>
      </w:pPr>
      <w:r w:rsidRPr="00F122A2">
        <w:rPr>
          <w:rFonts w:ascii="Aptos" w:hAnsi="Aptos"/>
        </w:rPr>
        <w:t>You can say no to decisions being made automatically about you.</w:t>
      </w:r>
    </w:p>
    <w:p w14:paraId="36567267" w14:textId="77777777" w:rsidR="000C4CD6" w:rsidRPr="00F122A2" w:rsidRDefault="000F13D7">
      <w:pPr>
        <w:pStyle w:val="Heading2"/>
        <w:rPr>
          <w:rFonts w:ascii="Aptos" w:hAnsi="Aptos"/>
          <w:sz w:val="24"/>
          <w:szCs w:val="24"/>
        </w:rPr>
      </w:pPr>
      <w:r w:rsidRPr="00F122A2">
        <w:rPr>
          <w:rFonts w:ascii="Aptos" w:hAnsi="Aptos"/>
          <w:sz w:val="24"/>
          <w:szCs w:val="24"/>
        </w:rPr>
        <w:t>Any Questions?</w:t>
      </w:r>
    </w:p>
    <w:p w14:paraId="2D6FA8C5" w14:textId="77777777" w:rsidR="000C4CD6" w:rsidRPr="00F122A2" w:rsidRDefault="000F13D7">
      <w:pPr>
        <w:rPr>
          <w:rFonts w:ascii="Aptos" w:hAnsi="Aptos"/>
        </w:rPr>
      </w:pPr>
      <w:r w:rsidRPr="00F122A2">
        <w:rPr>
          <w:rFonts w:ascii="Aptos" w:hAnsi="Aptos"/>
        </w:rPr>
        <w:t>If you are unsure about anything or want to know more, just ask! We are always here to help.</w:t>
      </w:r>
    </w:p>
    <w:sectPr w:rsidR="000C4CD6" w:rsidRPr="00F122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6433360">
    <w:abstractNumId w:val="8"/>
  </w:num>
  <w:num w:numId="2" w16cid:durableId="189684621">
    <w:abstractNumId w:val="6"/>
  </w:num>
  <w:num w:numId="3" w16cid:durableId="218901311">
    <w:abstractNumId w:val="5"/>
  </w:num>
  <w:num w:numId="4" w16cid:durableId="1135567502">
    <w:abstractNumId w:val="4"/>
  </w:num>
  <w:num w:numId="5" w16cid:durableId="1597133755">
    <w:abstractNumId w:val="7"/>
  </w:num>
  <w:num w:numId="6" w16cid:durableId="881593367">
    <w:abstractNumId w:val="3"/>
  </w:num>
  <w:num w:numId="7" w16cid:durableId="1338070558">
    <w:abstractNumId w:val="2"/>
  </w:num>
  <w:num w:numId="8" w16cid:durableId="342980687">
    <w:abstractNumId w:val="1"/>
  </w:num>
  <w:num w:numId="9" w16cid:durableId="172722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CD6"/>
    <w:rsid w:val="0015074B"/>
    <w:rsid w:val="0029639D"/>
    <w:rsid w:val="00326F90"/>
    <w:rsid w:val="009D77A0"/>
    <w:rsid w:val="00AA1D8D"/>
    <w:rsid w:val="00B47730"/>
    <w:rsid w:val="00CB0664"/>
    <w:rsid w:val="00F122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F6DEC"/>
  <w14:defaultImageDpi w14:val="300"/>
  <w15:docId w15:val="{C3487346-5526-47E7-B849-34DC1B85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1327</Characters>
  <Application>Microsoft Office Word</Application>
  <DocSecurity>0</DocSecurity>
  <Lines>32</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Shigufta Khan</cp:lastModifiedBy>
  <cp:revision>2</cp:revision>
  <dcterms:created xsi:type="dcterms:W3CDTF">2026-02-20T13:15:00Z</dcterms:created>
  <dcterms:modified xsi:type="dcterms:W3CDTF">2026-02-20T13:15:00Z</dcterms:modified>
  <cp:category/>
</cp:coreProperties>
</file>